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5-2067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Боковой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Бокова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непрерывную и невнятную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Бокова А.А.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Боковой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Боковой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Боковой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Бокову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часов </w:t>
      </w:r>
      <w:r>
        <w:rPr>
          <w:rStyle w:val="cat-UserDefinedgrp-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9rplc-39">
    <w:name w:val="cat-UserDefined grp-9 rplc-39"/>
    <w:basedOn w:val="DefaultParagraphFont"/>
  </w:style>
  <w:style w:type="character" w:customStyle="1" w:styleId="cat-UserDefinedgrp-34rplc-43">
    <w:name w:val="cat-UserDefined grp-3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